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CC7C50" w:rsidRPr="00434042" w14:paraId="1A327DDE" w14:textId="77777777" w:rsidTr="00CC7C50">
        <w:trPr>
          <w:trHeight w:hRule="exact" w:val="284"/>
        </w:trPr>
        <w:tc>
          <w:tcPr>
            <w:tcW w:w="929" w:type="dxa"/>
          </w:tcPr>
          <w:p w14:paraId="40890E9A" w14:textId="77777777" w:rsidR="00CC7C50" w:rsidRPr="00434042" w:rsidRDefault="00CC7C50" w:rsidP="00CC7C50">
            <w:bookmarkStart w:id="0" w:name="_GoBack"/>
            <w:bookmarkEnd w:id="0"/>
            <w:r>
              <w:rPr>
                <w:szCs w:val="18"/>
              </w:rPr>
              <w:t>Datum</w:t>
            </w:r>
          </w:p>
        </w:tc>
        <w:tc>
          <w:tcPr>
            <w:tcW w:w="6571" w:type="dxa"/>
          </w:tcPr>
          <w:p w14:paraId="6502097A" w14:textId="77777777" w:rsidR="00CC7C50" w:rsidRPr="00434042" w:rsidRDefault="00C937B6" w:rsidP="00C34D19">
            <w:pPr>
              <w:tabs>
                <w:tab w:val="center" w:pos="3290"/>
              </w:tabs>
            </w:pPr>
            <w:r>
              <w:t>10 februari 2017</w:t>
            </w:r>
            <w:r w:rsidR="00CC7C50">
              <w:tab/>
            </w:r>
          </w:p>
        </w:tc>
      </w:tr>
      <w:tr w:rsidR="00CC7C50" w:rsidRPr="00434042" w14:paraId="13DF34D8" w14:textId="77777777" w:rsidTr="00CC7C50">
        <w:trPr>
          <w:trHeight w:val="369"/>
        </w:trPr>
        <w:tc>
          <w:tcPr>
            <w:tcW w:w="929" w:type="dxa"/>
          </w:tcPr>
          <w:p w14:paraId="1E135A62" w14:textId="77777777" w:rsidR="00CC7C50" w:rsidRDefault="00CC7C50" w:rsidP="00CC7C50">
            <w:r>
              <w:rPr>
                <w:szCs w:val="18"/>
              </w:rPr>
              <w:t>Betreft</w:t>
            </w:r>
          </w:p>
        </w:tc>
        <w:tc>
          <w:tcPr>
            <w:tcW w:w="6571" w:type="dxa"/>
          </w:tcPr>
          <w:p w14:paraId="677F25EF" w14:textId="77777777" w:rsidR="00CC7C50" w:rsidRDefault="00CC7C50" w:rsidP="00C34D19">
            <w:r>
              <w:t xml:space="preserve">Vervolg curriculumherziening </w:t>
            </w:r>
            <w:r w:rsidR="002278E9">
              <w:t xml:space="preserve">in het </w:t>
            </w:r>
            <w:r>
              <w:t>primair en voortgezet onderwijs</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C7C50" w14:paraId="0743A3D9" w14:textId="77777777" w:rsidTr="00D9561B">
        <w:trPr>
          <w:trHeight w:val="1514"/>
        </w:trPr>
        <w:tc>
          <w:tcPr>
            <w:tcW w:w="7522" w:type="dxa"/>
            <w:tcBorders>
              <w:top w:val="nil"/>
              <w:left w:val="nil"/>
              <w:bottom w:val="nil"/>
              <w:right w:val="nil"/>
            </w:tcBorders>
            <w:tcMar>
              <w:left w:w="0" w:type="dxa"/>
              <w:right w:w="0" w:type="dxa"/>
            </w:tcMar>
          </w:tcPr>
          <w:p w14:paraId="74FAEEF9" w14:textId="77777777" w:rsidR="00CC7C50" w:rsidRDefault="00CC7C50" w:rsidP="00D9561B">
            <w:r>
              <w:t>De voorzitter van de Tweede Kamer der Staten-Generaal</w:t>
            </w:r>
          </w:p>
          <w:p w14:paraId="59AEC29D" w14:textId="77777777" w:rsidR="00CC7C50" w:rsidRDefault="00CC7C50" w:rsidP="00D9561B">
            <w:r>
              <w:t>Postbus 20018</w:t>
            </w:r>
          </w:p>
          <w:p w14:paraId="206CDA21" w14:textId="77777777" w:rsidR="00CC7C50" w:rsidRDefault="00CC7C50" w:rsidP="00D9561B">
            <w:r>
              <w:t>2500 EA  DEN HAAG</w:t>
            </w:r>
          </w:p>
          <w:p w14:paraId="0AF8D658" w14:textId="77777777" w:rsidR="00CC7C50" w:rsidRDefault="00CC7C50" w:rsidP="00D9561B"/>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C7C50" w:rsidRPr="00A96E26" w14:paraId="0A0D1699" w14:textId="77777777" w:rsidTr="00DD7316">
        <w:tc>
          <w:tcPr>
            <w:tcW w:w="2160" w:type="dxa"/>
          </w:tcPr>
          <w:p w14:paraId="48F15FF2" w14:textId="77777777" w:rsidR="00CC7C50" w:rsidRDefault="00CC7C50" w:rsidP="00DD7316">
            <w:pPr>
              <w:spacing w:after="90" w:line="180" w:lineRule="exact"/>
              <w:rPr>
                <w:b/>
                <w:sz w:val="13"/>
                <w:szCs w:val="13"/>
              </w:rPr>
            </w:pPr>
            <w:r>
              <w:rPr>
                <w:b/>
                <w:sz w:val="13"/>
                <w:szCs w:val="13"/>
              </w:rPr>
              <w:t>Primair Onderwijs</w:t>
            </w:r>
          </w:p>
          <w:p w14:paraId="6EFAB5E1" w14:textId="77777777" w:rsidR="002E239A" w:rsidRPr="000176EE" w:rsidRDefault="002E239A" w:rsidP="00DD7316">
            <w:pPr>
              <w:spacing w:after="90" w:line="180" w:lineRule="exact"/>
              <w:rPr>
                <w:b/>
                <w:sz w:val="13"/>
                <w:szCs w:val="13"/>
              </w:rPr>
            </w:pPr>
            <w:r>
              <w:rPr>
                <w:b/>
                <w:sz w:val="13"/>
                <w:szCs w:val="13"/>
              </w:rPr>
              <w:t>Voortgezet Onderwijs</w:t>
            </w:r>
          </w:p>
          <w:p w14:paraId="23207951" w14:textId="77777777" w:rsidR="00CC7C50" w:rsidRDefault="00CC7C50" w:rsidP="00CC7C50">
            <w:pPr>
              <w:pStyle w:val="Huisstijl-Gegeven"/>
              <w:spacing w:after="0"/>
              <w:rPr>
                <w:noProof w:val="0"/>
              </w:rPr>
            </w:pPr>
            <w:r>
              <w:rPr>
                <w:noProof w:val="0"/>
              </w:rPr>
              <w:t xml:space="preserve">Rijnstraat 50 </w:t>
            </w:r>
          </w:p>
          <w:p w14:paraId="2FDAE694" w14:textId="77777777" w:rsidR="00CC7C50" w:rsidRPr="00467BD7" w:rsidRDefault="00CC7C50" w:rsidP="00CC7C50">
            <w:pPr>
              <w:pStyle w:val="Huisstijl-Gegeven"/>
              <w:spacing w:after="0"/>
              <w:rPr>
                <w:noProof w:val="0"/>
                <w:lang w:val="de-DE"/>
              </w:rPr>
            </w:pPr>
            <w:r w:rsidRPr="00467BD7">
              <w:rPr>
                <w:noProof w:val="0"/>
                <w:lang w:val="de-DE"/>
              </w:rPr>
              <w:t>Den Haag</w:t>
            </w:r>
          </w:p>
          <w:p w14:paraId="7BCC808C" w14:textId="77777777" w:rsidR="00CC7C50" w:rsidRPr="00467BD7" w:rsidRDefault="00CC7C50" w:rsidP="00CC7C50">
            <w:pPr>
              <w:pStyle w:val="Huisstijl-Gegeven"/>
              <w:spacing w:after="0"/>
              <w:rPr>
                <w:noProof w:val="0"/>
                <w:lang w:val="de-DE"/>
              </w:rPr>
            </w:pPr>
            <w:r w:rsidRPr="00467BD7">
              <w:rPr>
                <w:noProof w:val="0"/>
                <w:lang w:val="de-DE"/>
              </w:rPr>
              <w:t>Postbus 16375</w:t>
            </w:r>
          </w:p>
          <w:p w14:paraId="6F6C7152" w14:textId="77777777" w:rsidR="00CC7C50" w:rsidRPr="0095116C" w:rsidRDefault="00CC7C50" w:rsidP="00CC7C50">
            <w:pPr>
              <w:pStyle w:val="Huisstijl-Gegeven"/>
              <w:spacing w:after="0"/>
              <w:rPr>
                <w:noProof w:val="0"/>
                <w:lang w:val="de-DE"/>
              </w:rPr>
            </w:pPr>
            <w:r w:rsidRPr="0095116C">
              <w:rPr>
                <w:noProof w:val="0"/>
                <w:lang w:val="de-DE"/>
              </w:rPr>
              <w:t>2500 BJ Den Haag</w:t>
            </w:r>
          </w:p>
          <w:p w14:paraId="2E44375F" w14:textId="77777777" w:rsidR="00CC7C50" w:rsidRPr="0095116C" w:rsidRDefault="00CC7C50" w:rsidP="00CC7C50">
            <w:pPr>
              <w:pStyle w:val="Huisstijl-Gegeven"/>
              <w:spacing w:after="90"/>
              <w:rPr>
                <w:noProof w:val="0"/>
                <w:szCs w:val="13"/>
                <w:lang w:val="de-DE"/>
              </w:rPr>
            </w:pPr>
            <w:r w:rsidRPr="0095116C">
              <w:rPr>
                <w:noProof w:val="0"/>
                <w:lang w:val="de-DE"/>
              </w:rPr>
              <w:t>www.rijksoverheid.nl</w:t>
            </w:r>
          </w:p>
        </w:tc>
      </w:tr>
      <w:tr w:rsidR="00CC7C50" w:rsidRPr="00A96E26" w14:paraId="3B4D92E3" w14:textId="77777777" w:rsidTr="00DD7316">
        <w:trPr>
          <w:trHeight w:hRule="exact" w:val="200"/>
        </w:trPr>
        <w:tc>
          <w:tcPr>
            <w:tcW w:w="2160" w:type="dxa"/>
          </w:tcPr>
          <w:p w14:paraId="3328B251" w14:textId="77777777" w:rsidR="00CC7C50" w:rsidRPr="0095116C" w:rsidRDefault="00CC7C50" w:rsidP="00DD7316">
            <w:pPr>
              <w:spacing w:line="180" w:lineRule="exact"/>
              <w:rPr>
                <w:sz w:val="13"/>
                <w:szCs w:val="13"/>
                <w:lang w:val="de-DE"/>
              </w:rPr>
            </w:pPr>
          </w:p>
        </w:tc>
      </w:tr>
      <w:tr w:rsidR="00CC7C50" w:rsidRPr="005819CE" w14:paraId="355568C7" w14:textId="77777777" w:rsidTr="00DD7316">
        <w:trPr>
          <w:trHeight w:val="1680"/>
        </w:trPr>
        <w:tc>
          <w:tcPr>
            <w:tcW w:w="2160" w:type="dxa"/>
          </w:tcPr>
          <w:p w14:paraId="2A08D08E" w14:textId="77777777" w:rsidR="00CC7C50" w:rsidRPr="00D86CC6" w:rsidRDefault="00CC7C50" w:rsidP="00DD7316">
            <w:pPr>
              <w:spacing w:line="180" w:lineRule="exact"/>
              <w:rPr>
                <w:b/>
                <w:sz w:val="13"/>
                <w:szCs w:val="13"/>
              </w:rPr>
            </w:pPr>
            <w:r>
              <w:rPr>
                <w:b/>
                <w:sz w:val="13"/>
                <w:szCs w:val="13"/>
              </w:rPr>
              <w:t>Onze referentie</w:t>
            </w:r>
          </w:p>
          <w:p w14:paraId="2F359301" w14:textId="77777777" w:rsidR="00CC7C50" w:rsidRPr="009262BA" w:rsidRDefault="00CC7C50" w:rsidP="00DD7316">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1146343</w:t>
            </w:r>
            <w:r>
              <w:rPr>
                <w:sz w:val="13"/>
                <w:szCs w:val="13"/>
              </w:rPr>
              <w:fldChar w:fldCharType="end"/>
            </w:r>
          </w:p>
        </w:tc>
      </w:tr>
    </w:tbl>
    <w:p w14:paraId="28A164D9" w14:textId="77777777" w:rsidR="00F31B92" w:rsidRDefault="00F31B92" w:rsidP="00D56272">
      <w:pPr>
        <w:pStyle w:val="Tekstzonderopmaak"/>
        <w:spacing w:line="240" w:lineRule="exact"/>
        <w:rPr>
          <w:sz w:val="18"/>
          <w:szCs w:val="18"/>
        </w:rPr>
      </w:pPr>
      <w:bookmarkStart w:id="1" w:name="STDTXT__OCW_Tekstblokken_txtNahangEK2502"/>
    </w:p>
    <w:p w14:paraId="52A6A868" w14:textId="77777777" w:rsidR="00A554E5" w:rsidRDefault="00A554E5" w:rsidP="00D56272">
      <w:pPr>
        <w:pStyle w:val="Tekstzonderopmaak"/>
        <w:spacing w:line="240" w:lineRule="exact"/>
        <w:rPr>
          <w:sz w:val="18"/>
          <w:szCs w:val="18"/>
        </w:rPr>
      </w:pPr>
    </w:p>
    <w:p w14:paraId="5E9773DF" w14:textId="77777777" w:rsidR="00A554E5" w:rsidRDefault="00A554E5" w:rsidP="00D56272">
      <w:pPr>
        <w:pStyle w:val="Tekstzonderopmaak"/>
        <w:spacing w:line="240" w:lineRule="exact"/>
        <w:rPr>
          <w:sz w:val="18"/>
          <w:szCs w:val="18"/>
        </w:rPr>
      </w:pPr>
    </w:p>
    <w:p w14:paraId="734526E6" w14:textId="77777777" w:rsidR="00384C38" w:rsidRDefault="00384C38" w:rsidP="00D56272">
      <w:pPr>
        <w:pStyle w:val="Tekstzonderopmaak"/>
        <w:spacing w:line="240" w:lineRule="exact"/>
        <w:rPr>
          <w:sz w:val="18"/>
          <w:szCs w:val="18"/>
        </w:rPr>
      </w:pPr>
    </w:p>
    <w:p w14:paraId="3EF22D2E" w14:textId="77777777" w:rsidR="00D56272" w:rsidRPr="00441664" w:rsidRDefault="00BB6541" w:rsidP="00D56272">
      <w:pPr>
        <w:pStyle w:val="Tekstzonderopmaak"/>
        <w:spacing w:line="240" w:lineRule="exact"/>
        <w:rPr>
          <w:sz w:val="18"/>
          <w:szCs w:val="18"/>
        </w:rPr>
      </w:pPr>
      <w:r w:rsidRPr="001B0DF3">
        <w:rPr>
          <w:sz w:val="18"/>
          <w:szCs w:val="18"/>
        </w:rPr>
        <w:t xml:space="preserve">Op 22 december jongsleden heb ik uw Kamer geïnformeerd over de uitkomsten </w:t>
      </w:r>
      <w:r w:rsidRPr="00441664">
        <w:rPr>
          <w:sz w:val="18"/>
          <w:szCs w:val="18"/>
        </w:rPr>
        <w:t xml:space="preserve">van de verdiepingsfase die in het kader van de </w:t>
      </w:r>
      <w:r w:rsidR="002F2BEB" w:rsidRPr="00441664">
        <w:rPr>
          <w:sz w:val="18"/>
          <w:szCs w:val="18"/>
        </w:rPr>
        <w:t>curriculumherziening heeft plaatsgevonden</w:t>
      </w:r>
      <w:r w:rsidR="00D56272" w:rsidRPr="00441664">
        <w:rPr>
          <w:sz w:val="18"/>
          <w:szCs w:val="18"/>
        </w:rPr>
        <w:t>.</w:t>
      </w:r>
      <w:r w:rsidR="002E239A" w:rsidRPr="00441664">
        <w:rPr>
          <w:rStyle w:val="Voetnootmarkering"/>
          <w:sz w:val="18"/>
          <w:szCs w:val="18"/>
        </w:rPr>
        <w:footnoteReference w:id="1"/>
      </w:r>
      <w:r w:rsidR="00D56272" w:rsidRPr="00441664">
        <w:rPr>
          <w:sz w:val="18"/>
          <w:szCs w:val="18"/>
        </w:rPr>
        <w:t xml:space="preserve"> Uit deze verdiepingsfase bleek dat alle betrokken partijen </w:t>
      </w:r>
      <w:r w:rsidR="00467372" w:rsidRPr="00441664">
        <w:rPr>
          <w:sz w:val="18"/>
          <w:szCs w:val="18"/>
        </w:rPr>
        <w:t xml:space="preserve">– namelijk de vertegenwoordigers van leraren, schoolleiders, bestuurders, leerlingen en ouders – </w:t>
      </w:r>
      <w:r w:rsidR="00D56272" w:rsidRPr="00441664">
        <w:rPr>
          <w:sz w:val="18"/>
          <w:szCs w:val="18"/>
        </w:rPr>
        <w:t xml:space="preserve">de ambitie delen om door te gaan met de herziening van het </w:t>
      </w:r>
      <w:r w:rsidR="004C466C" w:rsidRPr="00441664">
        <w:rPr>
          <w:sz w:val="18"/>
          <w:szCs w:val="18"/>
        </w:rPr>
        <w:t>landelijke</w:t>
      </w:r>
      <w:r w:rsidR="0095116C" w:rsidRPr="00441664">
        <w:rPr>
          <w:sz w:val="18"/>
          <w:szCs w:val="18"/>
        </w:rPr>
        <w:t xml:space="preserve"> curriculum</w:t>
      </w:r>
      <w:r w:rsidR="00467BD7" w:rsidRPr="00441664">
        <w:rPr>
          <w:sz w:val="18"/>
          <w:szCs w:val="18"/>
        </w:rPr>
        <w:t xml:space="preserve"> van het primair en voortgezet onderwijs</w:t>
      </w:r>
      <w:r w:rsidR="00D56272" w:rsidRPr="00441664">
        <w:rPr>
          <w:sz w:val="18"/>
          <w:szCs w:val="18"/>
        </w:rPr>
        <w:t xml:space="preserve">. De resultaten lieten </w:t>
      </w:r>
      <w:r w:rsidR="0095116C" w:rsidRPr="00441664">
        <w:rPr>
          <w:sz w:val="18"/>
          <w:szCs w:val="18"/>
        </w:rPr>
        <w:t>daarnaast</w:t>
      </w:r>
      <w:r w:rsidR="00D56272" w:rsidRPr="00441664">
        <w:rPr>
          <w:sz w:val="18"/>
          <w:szCs w:val="18"/>
        </w:rPr>
        <w:t xml:space="preserve"> zien dat het noodzakelijk is dat leraren een steviger</w:t>
      </w:r>
      <w:r w:rsidR="002F2BEB" w:rsidRPr="00441664">
        <w:rPr>
          <w:sz w:val="18"/>
          <w:szCs w:val="18"/>
        </w:rPr>
        <w:t>e</w:t>
      </w:r>
      <w:r w:rsidR="00D56272" w:rsidRPr="00441664">
        <w:rPr>
          <w:sz w:val="18"/>
          <w:szCs w:val="18"/>
        </w:rPr>
        <w:t xml:space="preserve"> rol krijgen</w:t>
      </w:r>
      <w:r w:rsidR="00EE19BB" w:rsidRPr="00441664">
        <w:rPr>
          <w:sz w:val="18"/>
          <w:szCs w:val="18"/>
        </w:rPr>
        <w:t xml:space="preserve"> in de </w:t>
      </w:r>
      <w:r w:rsidR="004C466C" w:rsidRPr="00441664">
        <w:rPr>
          <w:sz w:val="18"/>
          <w:szCs w:val="18"/>
        </w:rPr>
        <w:t>uitwerking</w:t>
      </w:r>
      <w:r w:rsidR="00EE19BB" w:rsidRPr="00441664">
        <w:rPr>
          <w:sz w:val="18"/>
          <w:szCs w:val="18"/>
        </w:rPr>
        <w:t xml:space="preserve"> van </w:t>
      </w:r>
      <w:r w:rsidR="004C466C" w:rsidRPr="00441664">
        <w:rPr>
          <w:sz w:val="18"/>
          <w:szCs w:val="18"/>
        </w:rPr>
        <w:t>dit</w:t>
      </w:r>
      <w:r w:rsidR="00EE19BB" w:rsidRPr="00441664">
        <w:rPr>
          <w:sz w:val="18"/>
          <w:szCs w:val="18"/>
        </w:rPr>
        <w:t xml:space="preserve"> curriculum</w:t>
      </w:r>
      <w:r w:rsidR="00D56272" w:rsidRPr="00441664">
        <w:rPr>
          <w:sz w:val="18"/>
          <w:szCs w:val="18"/>
        </w:rPr>
        <w:t xml:space="preserve"> en dat </w:t>
      </w:r>
      <w:r w:rsidR="00FF555A" w:rsidRPr="00441664">
        <w:rPr>
          <w:sz w:val="18"/>
          <w:szCs w:val="18"/>
        </w:rPr>
        <w:t>vakdisciplines behouden</w:t>
      </w:r>
      <w:r w:rsidR="00DD01E1" w:rsidRPr="00441664">
        <w:rPr>
          <w:sz w:val="18"/>
          <w:szCs w:val="18"/>
        </w:rPr>
        <w:t xml:space="preserve"> blijven</w:t>
      </w:r>
      <w:r w:rsidR="00FF555A" w:rsidRPr="00441664">
        <w:rPr>
          <w:sz w:val="18"/>
          <w:szCs w:val="18"/>
        </w:rPr>
        <w:t>.</w:t>
      </w:r>
    </w:p>
    <w:p w14:paraId="6BBC1FA4" w14:textId="77777777" w:rsidR="00D56272" w:rsidRPr="00441664" w:rsidRDefault="00D56272" w:rsidP="00D56272">
      <w:pPr>
        <w:pStyle w:val="Tekstzonderopmaak"/>
        <w:spacing w:line="240" w:lineRule="exact"/>
        <w:rPr>
          <w:sz w:val="18"/>
          <w:szCs w:val="18"/>
        </w:rPr>
      </w:pPr>
    </w:p>
    <w:p w14:paraId="2B16BFEE" w14:textId="77777777" w:rsidR="00D56272" w:rsidRPr="00441664" w:rsidRDefault="00D56272" w:rsidP="00235CD2">
      <w:pPr>
        <w:pStyle w:val="standaard-tekst"/>
      </w:pPr>
      <w:r w:rsidRPr="00441664">
        <w:t xml:space="preserve">Zoals </w:t>
      </w:r>
      <w:r w:rsidR="00DD01E1" w:rsidRPr="00441664">
        <w:t>in december</w:t>
      </w:r>
      <w:r w:rsidRPr="00441664">
        <w:t xml:space="preserve"> aangekondigd hebben de Onderwijscoöperatie, </w:t>
      </w:r>
      <w:r w:rsidR="00467BD7" w:rsidRPr="00441664">
        <w:t xml:space="preserve">de </w:t>
      </w:r>
      <w:r w:rsidRPr="00441664">
        <w:t xml:space="preserve">PO-Raad, </w:t>
      </w:r>
      <w:r w:rsidR="00467BD7" w:rsidRPr="00441664">
        <w:t xml:space="preserve">de </w:t>
      </w:r>
      <w:r w:rsidRPr="00441664">
        <w:t xml:space="preserve">VO-raad, </w:t>
      </w:r>
      <w:r w:rsidR="00467BD7" w:rsidRPr="00441664">
        <w:t xml:space="preserve">de </w:t>
      </w:r>
      <w:r w:rsidRPr="00441664">
        <w:t>AVS, Ouders &amp; Onderwijs en het LAKS (hierna: de coördinatiegroep) in de afgelopen periode</w:t>
      </w:r>
      <w:r w:rsidR="00D90D73" w:rsidRPr="00441664">
        <w:t xml:space="preserve"> nader</w:t>
      </w:r>
      <w:r w:rsidRPr="00441664">
        <w:t xml:space="preserve"> uitgewerkt op welke wijze een vervolgstap gezet kan worden die recht doet aan de uitkomsten van deze verdiepingsfase. Inmiddels hebben deze partijen hun voorstel afgerond. Hierbij bied ik uw Kamer dit gezamenlijke voorstel aan.</w:t>
      </w:r>
    </w:p>
    <w:p w14:paraId="22CDCFED" w14:textId="77777777" w:rsidR="00BB6541" w:rsidRPr="00441664" w:rsidRDefault="00BB6541" w:rsidP="00235CD2">
      <w:pPr>
        <w:pStyle w:val="standaard-tekst"/>
      </w:pPr>
    </w:p>
    <w:p w14:paraId="4CAE6EFE" w14:textId="77777777" w:rsidR="0095116C" w:rsidRPr="00441664" w:rsidRDefault="00D56272" w:rsidP="00D56272">
      <w:pPr>
        <w:pStyle w:val="standaard-tekst"/>
      </w:pPr>
      <w:r w:rsidRPr="00441664">
        <w:t xml:space="preserve">Graag wil ik de leden van de coördinatiegroep hartelijk danken voor hun werk. </w:t>
      </w:r>
      <w:r w:rsidR="00467BD7" w:rsidRPr="00441664">
        <w:t>Zij zijn er</w:t>
      </w:r>
      <w:r w:rsidR="003C0E02" w:rsidRPr="00441664">
        <w:t xml:space="preserve">in geslaagd om </w:t>
      </w:r>
      <w:r w:rsidR="00EE19BB" w:rsidRPr="00441664">
        <w:t xml:space="preserve">met elkaar tot een gedegen </w:t>
      </w:r>
      <w:r w:rsidR="00B2392D" w:rsidRPr="00441664">
        <w:t>vervolg</w:t>
      </w:r>
      <w:r w:rsidR="00EE19BB" w:rsidRPr="00441664">
        <w:t>voorstel te komen</w:t>
      </w:r>
      <w:r w:rsidR="00953BAD" w:rsidRPr="00441664">
        <w:t xml:space="preserve">. De voorgestelde aanpak brengt leraren optimaal in positie. </w:t>
      </w:r>
      <w:r w:rsidR="00BF13C8" w:rsidRPr="00441664">
        <w:t>In samenwerking met schoolleiders, bestuurders, ouders</w:t>
      </w:r>
      <w:r w:rsidR="00384C38" w:rsidRPr="00441664">
        <w:t>,</w:t>
      </w:r>
      <w:r w:rsidR="00BF13C8" w:rsidRPr="00441664">
        <w:t xml:space="preserve"> leerlingen </w:t>
      </w:r>
      <w:r w:rsidR="00384C38" w:rsidRPr="00441664">
        <w:t xml:space="preserve">en curriculumexperts </w:t>
      </w:r>
      <w:r w:rsidR="00953BAD" w:rsidRPr="00441664">
        <w:t xml:space="preserve">kunnen zij </w:t>
      </w:r>
      <w:r w:rsidR="002F2BEB" w:rsidRPr="00441664">
        <w:t xml:space="preserve">zo </w:t>
      </w:r>
      <w:r w:rsidR="00953BAD" w:rsidRPr="00441664">
        <w:t xml:space="preserve">stapsgewijs toewerken naar een gedragen actualisatie van het curriculum. </w:t>
      </w:r>
      <w:r w:rsidRPr="00441664">
        <w:t>Ik kan me</w:t>
      </w:r>
      <w:r w:rsidR="00953BAD" w:rsidRPr="00441664">
        <w:t xml:space="preserve"> dan ook</w:t>
      </w:r>
      <w:r w:rsidRPr="00441664">
        <w:t xml:space="preserve"> volledig in </w:t>
      </w:r>
      <w:r w:rsidR="003C0E02" w:rsidRPr="00441664">
        <w:t>de</w:t>
      </w:r>
      <w:r w:rsidR="00EE19BB" w:rsidRPr="00441664">
        <w:t xml:space="preserve"> voorgestelde</w:t>
      </w:r>
      <w:r w:rsidR="003C0E02" w:rsidRPr="00441664">
        <w:t xml:space="preserve"> aanpak </w:t>
      </w:r>
      <w:r w:rsidRPr="00441664">
        <w:t>vinden</w:t>
      </w:r>
      <w:r w:rsidR="003C0E02" w:rsidRPr="00441664">
        <w:t xml:space="preserve">. </w:t>
      </w:r>
    </w:p>
    <w:p w14:paraId="5AE4F371" w14:textId="77777777" w:rsidR="0095116C" w:rsidRPr="00441664" w:rsidRDefault="0095116C" w:rsidP="00D56272">
      <w:pPr>
        <w:pStyle w:val="standaard-tekst"/>
      </w:pPr>
    </w:p>
    <w:p w14:paraId="1C5C28D8" w14:textId="77777777" w:rsidR="00384C38" w:rsidRPr="00441664" w:rsidRDefault="002F2BEB" w:rsidP="00235CD2">
      <w:pPr>
        <w:pStyle w:val="standaard-tekst"/>
      </w:pPr>
      <w:r w:rsidRPr="00441664">
        <w:t xml:space="preserve">Zoals de Onderwijscoöperatie ook stelt </w:t>
      </w:r>
      <w:r w:rsidR="00DD01E1" w:rsidRPr="00441664">
        <w:t>in hun rapportage over de verdiepingsfase moeten leraren de tijd en ruimte krijgen om aan curriculumontwikkeling op landelijk niveau te werken.</w:t>
      </w:r>
      <w:r w:rsidR="002E239A" w:rsidRPr="00441664">
        <w:rPr>
          <w:rStyle w:val="Voetnootmarkering"/>
        </w:rPr>
        <w:footnoteReference w:id="2"/>
      </w:r>
      <w:r w:rsidR="00DD01E1" w:rsidRPr="00441664">
        <w:t xml:space="preserve"> Daarom stel </w:t>
      </w:r>
      <w:r w:rsidR="00384C38" w:rsidRPr="00441664">
        <w:t xml:space="preserve">ik </w:t>
      </w:r>
      <w:r w:rsidR="00467372" w:rsidRPr="00441664">
        <w:t>voor de periode tot mei 2018</w:t>
      </w:r>
      <w:r w:rsidR="00DD01E1" w:rsidRPr="00441664">
        <w:t xml:space="preserve"> c</w:t>
      </w:r>
      <w:r w:rsidR="003C0E02" w:rsidRPr="00441664">
        <w:t>onform het voorstel van de coördinatiegroep</w:t>
      </w:r>
      <w:r w:rsidR="00D56272" w:rsidRPr="00441664">
        <w:t xml:space="preserve"> </w:t>
      </w:r>
      <w:r w:rsidR="003C0E02" w:rsidRPr="00441664">
        <w:t>voor de vrijstelling van</w:t>
      </w:r>
      <w:r w:rsidR="00031EAD" w:rsidRPr="00441664">
        <w:t xml:space="preserve"> (teams van)</w:t>
      </w:r>
      <w:r w:rsidR="003C0E02" w:rsidRPr="00441664">
        <w:t xml:space="preserve"> leraren </w:t>
      </w:r>
      <w:r w:rsidR="00A96E26" w:rsidRPr="00441664">
        <w:t xml:space="preserve">en schoolleiders </w:t>
      </w:r>
      <w:r w:rsidR="004C466C" w:rsidRPr="00441664">
        <w:t>voor</w:t>
      </w:r>
      <w:r w:rsidR="003C0E02" w:rsidRPr="00441664">
        <w:t xml:space="preserve"> de </w:t>
      </w:r>
      <w:r w:rsidR="004C466C" w:rsidRPr="00441664">
        <w:t>uitwerking van het curriculum</w:t>
      </w:r>
      <w:r w:rsidR="003C0E02" w:rsidRPr="00441664">
        <w:t xml:space="preserve"> € 4,5 m</w:t>
      </w:r>
      <w:r w:rsidR="00467BD7" w:rsidRPr="00441664">
        <w:t>iljoen</w:t>
      </w:r>
      <w:r w:rsidR="00C4133F" w:rsidRPr="00441664">
        <w:t xml:space="preserve"> </w:t>
      </w:r>
      <w:r w:rsidR="003C0E02" w:rsidRPr="00441664">
        <w:t>beschikbaar.</w:t>
      </w:r>
      <w:r w:rsidR="001C1091" w:rsidRPr="00441664">
        <w:t xml:space="preserve"> </w:t>
      </w:r>
      <w:r w:rsidR="00384C38" w:rsidRPr="00441664">
        <w:t>Ook</w:t>
      </w:r>
      <w:r w:rsidR="001C1091" w:rsidRPr="00441664">
        <w:t xml:space="preserve"> zal ik middelen beschikbaar stellen voor de werkorganisatie en de benodigde inzet van SLO.</w:t>
      </w:r>
      <w:r w:rsidR="00A554E5" w:rsidRPr="00441664">
        <w:t xml:space="preserve"> </w:t>
      </w:r>
      <w:r w:rsidR="00384C38" w:rsidRPr="00441664">
        <w:t>Daarnaast</w:t>
      </w:r>
      <w:r w:rsidR="00467372" w:rsidRPr="00441664">
        <w:t xml:space="preserve"> zal de coördinatiegroep mede op basis van de </w:t>
      </w:r>
      <w:r w:rsidR="00467372" w:rsidRPr="00441664">
        <w:lastRenderedPageBreak/>
        <w:t xml:space="preserve">ervaringen die zij </w:t>
      </w:r>
      <w:r w:rsidR="00384C38" w:rsidRPr="00441664">
        <w:t>in de komende periode</w:t>
      </w:r>
      <w:r w:rsidR="00467372" w:rsidRPr="00441664">
        <w:t xml:space="preserve"> opdoen in </w:t>
      </w:r>
      <w:r w:rsidR="00384C38" w:rsidRPr="00441664">
        <w:t>beeld</w:t>
      </w:r>
      <w:r w:rsidR="00467372" w:rsidRPr="00441664">
        <w:t xml:space="preserve"> brengen wat er </w:t>
      </w:r>
      <w:r w:rsidR="00384C38" w:rsidRPr="00441664">
        <w:t>na het voorjaar van 2018 aan facilitering nodig is om tot een geactualiseerd curriculum te komen.</w:t>
      </w:r>
    </w:p>
    <w:p w14:paraId="1697A470" w14:textId="77777777" w:rsidR="00384C38" w:rsidRDefault="00384C38" w:rsidP="00235CD2">
      <w:pPr>
        <w:pStyle w:val="standaard-tekst"/>
        <w:rPr>
          <w:color w:val="FF0000"/>
        </w:rPr>
      </w:pPr>
    </w:p>
    <w:p w14:paraId="528C187B" w14:textId="77777777" w:rsidR="00CC7C50" w:rsidRPr="00C668C0" w:rsidRDefault="00CC7C50" w:rsidP="00235CD2">
      <w:pPr>
        <w:pStyle w:val="standaard-tekst"/>
      </w:pPr>
      <w:r w:rsidRPr="00C668C0">
        <w:t xml:space="preserve">De </w:t>
      </w:r>
      <w:r>
        <w:t>s</w:t>
      </w:r>
      <w:r w:rsidRPr="00C668C0">
        <w:t>taatssecretaris van Onderwijs,</w:t>
      </w:r>
      <w:r>
        <w:t xml:space="preserve"> </w:t>
      </w:r>
      <w:r w:rsidRPr="00C668C0">
        <w:t>Cultuur en Wetenschap,</w:t>
      </w:r>
    </w:p>
    <w:p w14:paraId="6393FE93" w14:textId="77777777" w:rsidR="00CC7C50" w:rsidRPr="00C668C0" w:rsidRDefault="00CC7C50" w:rsidP="00235CD2">
      <w:pPr>
        <w:pStyle w:val="standaard-tekst"/>
      </w:pPr>
      <w:r w:rsidRPr="00C668C0">
        <w:t> </w:t>
      </w:r>
    </w:p>
    <w:p w14:paraId="3F9A29B7" w14:textId="77777777" w:rsidR="00CC7C50" w:rsidRPr="00C668C0" w:rsidRDefault="00CC7C50" w:rsidP="00235CD2">
      <w:pPr>
        <w:pStyle w:val="standaard-tekst"/>
      </w:pPr>
      <w:r w:rsidRPr="00C668C0">
        <w:t> </w:t>
      </w:r>
    </w:p>
    <w:p w14:paraId="183F22EE" w14:textId="77777777" w:rsidR="00CC7C50" w:rsidRPr="00C668C0" w:rsidRDefault="00CC7C50" w:rsidP="00235CD2">
      <w:pPr>
        <w:pStyle w:val="standaard-tekst"/>
      </w:pPr>
      <w:r w:rsidRPr="00C668C0">
        <w:t> </w:t>
      </w:r>
    </w:p>
    <w:bookmarkEnd w:id="1"/>
    <w:p w14:paraId="492BC8F2" w14:textId="77777777" w:rsidR="00CC7C50" w:rsidRDefault="00CC7C50" w:rsidP="00CC7C50">
      <w:pPr>
        <w:pStyle w:val="standaard-tekst"/>
      </w:pPr>
      <w:r>
        <w:t>Sander Dekker</w:t>
      </w:r>
    </w:p>
    <w:p w14:paraId="2FC8C681" w14:textId="77777777" w:rsidR="00A96E26" w:rsidRDefault="00A96E26" w:rsidP="00CC7C50">
      <w:pPr>
        <w:pStyle w:val="standaard-tekst"/>
      </w:pPr>
    </w:p>
    <w:p w14:paraId="44740D7E" w14:textId="77777777" w:rsidR="00A96E26" w:rsidRDefault="00A96E26" w:rsidP="00CC7C50">
      <w:pPr>
        <w:pStyle w:val="standaard-tekst"/>
      </w:pPr>
    </w:p>
    <w:p w14:paraId="33367151" w14:textId="77777777" w:rsidR="00A96E26" w:rsidRDefault="00A96E26" w:rsidP="00CC7C50">
      <w:pPr>
        <w:pStyle w:val="standaard-tekst"/>
      </w:pPr>
    </w:p>
    <w:p w14:paraId="4AA60266" w14:textId="77777777" w:rsidR="00090528" w:rsidRDefault="00090528" w:rsidP="00CC7C50">
      <w:pPr>
        <w:pStyle w:val="standaard-tekst"/>
      </w:pPr>
    </w:p>
    <w:sectPr w:rsidR="00090528"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F500B" w14:textId="77777777" w:rsidR="00056572" w:rsidRDefault="00056572">
      <w:r>
        <w:separator/>
      </w:r>
    </w:p>
    <w:p w14:paraId="0CEEAFFC" w14:textId="77777777" w:rsidR="00056572" w:rsidRDefault="00056572"/>
  </w:endnote>
  <w:endnote w:type="continuationSeparator" w:id="0">
    <w:p w14:paraId="67FDECFD" w14:textId="77777777" w:rsidR="00056572" w:rsidRDefault="00056572">
      <w:r>
        <w:continuationSeparator/>
      </w:r>
    </w:p>
    <w:p w14:paraId="1379A1C5" w14:textId="77777777" w:rsidR="00056572" w:rsidRDefault="00056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62A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14:paraId="7711018C" w14:textId="77777777" w:rsidTr="004C7E1D">
      <w:trPr>
        <w:trHeight w:hRule="exact" w:val="357"/>
      </w:trPr>
      <w:tc>
        <w:tcPr>
          <w:tcW w:w="7603" w:type="dxa"/>
          <w:shd w:val="clear" w:color="auto" w:fill="auto"/>
        </w:tcPr>
        <w:p w14:paraId="570A5258" w14:textId="77777777" w:rsidR="002F71BB" w:rsidRPr="004C7E1D" w:rsidRDefault="002F71BB" w:rsidP="004C7E1D">
          <w:pPr>
            <w:spacing w:line="180" w:lineRule="exact"/>
            <w:rPr>
              <w:sz w:val="13"/>
              <w:szCs w:val="13"/>
            </w:rPr>
          </w:pPr>
        </w:p>
      </w:tc>
      <w:tc>
        <w:tcPr>
          <w:tcW w:w="2172" w:type="dxa"/>
          <w:shd w:val="clear" w:color="auto" w:fill="auto"/>
        </w:tcPr>
        <w:p w14:paraId="4205E438" w14:textId="77777777" w:rsidR="002F71BB" w:rsidRPr="004C7E1D" w:rsidRDefault="00CC7C50" w:rsidP="00CC7C50">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A11B1C">
            <w:rPr>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A11B1C">
            <w:rPr>
              <w:szCs w:val="13"/>
            </w:rPr>
            <w:t>2</w:t>
          </w:r>
          <w:r w:rsidR="002F71BB" w:rsidRPr="004C7E1D">
            <w:rPr>
              <w:noProof w:val="0"/>
              <w:szCs w:val="13"/>
            </w:rPr>
            <w:fldChar w:fldCharType="end"/>
          </w:r>
        </w:p>
      </w:tc>
    </w:tr>
  </w:tbl>
  <w:p w14:paraId="6275437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9" w:type="dxa"/>
      <w:tblLook w:val="01E0" w:firstRow="1" w:lastRow="1" w:firstColumn="1" w:lastColumn="1" w:noHBand="0" w:noVBand="0"/>
    </w:tblPr>
    <w:tblGrid>
      <w:gridCol w:w="7709"/>
      <w:gridCol w:w="2060"/>
    </w:tblGrid>
    <w:tr w:rsidR="00D17084" w14:paraId="48CFED98" w14:textId="77777777" w:rsidTr="004C7E1D">
      <w:trPr>
        <w:trHeight w:hRule="exact" w:val="357"/>
      </w:trPr>
      <w:tc>
        <w:tcPr>
          <w:tcW w:w="7709" w:type="dxa"/>
          <w:shd w:val="clear" w:color="auto" w:fill="auto"/>
        </w:tcPr>
        <w:p w14:paraId="6CB2B51B" w14:textId="77777777" w:rsidR="00D17084" w:rsidRPr="004C7E1D" w:rsidRDefault="00D17084" w:rsidP="004C7E1D">
          <w:pPr>
            <w:spacing w:line="180" w:lineRule="exact"/>
            <w:rPr>
              <w:sz w:val="13"/>
              <w:szCs w:val="13"/>
            </w:rPr>
          </w:pPr>
        </w:p>
      </w:tc>
      <w:tc>
        <w:tcPr>
          <w:tcW w:w="2060" w:type="dxa"/>
          <w:shd w:val="clear" w:color="auto" w:fill="auto"/>
        </w:tcPr>
        <w:p w14:paraId="1EDABEA1" w14:textId="77777777" w:rsidR="00D17084" w:rsidRPr="004C7E1D" w:rsidRDefault="00CC7C50" w:rsidP="00CC7C50">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A11B1C">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A11B1C">
            <w:rPr>
              <w:szCs w:val="13"/>
            </w:rPr>
            <w:t>2</w:t>
          </w:r>
          <w:r w:rsidR="00D17084" w:rsidRPr="004C7E1D">
            <w:rPr>
              <w:noProof w:val="0"/>
              <w:szCs w:val="13"/>
            </w:rPr>
            <w:fldChar w:fldCharType="end"/>
          </w:r>
        </w:p>
      </w:tc>
    </w:tr>
  </w:tbl>
  <w:p w14:paraId="6BDAC88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00E08" w14:textId="77777777" w:rsidR="00056572" w:rsidRDefault="00056572">
      <w:r>
        <w:separator/>
      </w:r>
    </w:p>
    <w:p w14:paraId="78A71435" w14:textId="77777777" w:rsidR="00056572" w:rsidRPr="00A554E5" w:rsidRDefault="00056572">
      <w:pPr>
        <w:rPr>
          <w:sz w:val="14"/>
          <w:szCs w:val="14"/>
        </w:rPr>
      </w:pPr>
    </w:p>
  </w:footnote>
  <w:footnote w:type="continuationSeparator" w:id="0">
    <w:p w14:paraId="0BDA990E" w14:textId="77777777" w:rsidR="00056572" w:rsidRDefault="00056572">
      <w:r>
        <w:continuationSeparator/>
      </w:r>
    </w:p>
  </w:footnote>
  <w:footnote w:id="1">
    <w:p w14:paraId="3513FA0A" w14:textId="77777777" w:rsidR="002E239A" w:rsidRPr="002E239A" w:rsidRDefault="002E239A">
      <w:pPr>
        <w:pStyle w:val="Voetnoottekst"/>
        <w:rPr>
          <w:sz w:val="14"/>
          <w:szCs w:val="14"/>
        </w:rPr>
      </w:pPr>
      <w:r w:rsidRPr="002E239A">
        <w:rPr>
          <w:rStyle w:val="Voetnootmarkering"/>
          <w:sz w:val="14"/>
          <w:szCs w:val="14"/>
        </w:rPr>
        <w:footnoteRef/>
      </w:r>
      <w:r w:rsidRPr="002E239A">
        <w:rPr>
          <w:sz w:val="14"/>
          <w:szCs w:val="14"/>
        </w:rPr>
        <w:t xml:space="preserve"> Kamerstukken 2016/17, 31 293, nr. 353.</w:t>
      </w:r>
    </w:p>
  </w:footnote>
  <w:footnote w:id="2">
    <w:p w14:paraId="5A6C18E3" w14:textId="77777777" w:rsidR="002E239A" w:rsidRPr="002E239A" w:rsidRDefault="002E239A">
      <w:pPr>
        <w:pStyle w:val="Voetnoottekst"/>
        <w:rPr>
          <w:sz w:val="14"/>
          <w:szCs w:val="14"/>
        </w:rPr>
      </w:pPr>
      <w:r w:rsidRPr="002E239A">
        <w:rPr>
          <w:rStyle w:val="Voetnootmarkering"/>
          <w:sz w:val="14"/>
          <w:szCs w:val="14"/>
        </w:rPr>
        <w:footnoteRef/>
      </w:r>
      <w:r w:rsidRPr="002E239A">
        <w:rPr>
          <w:sz w:val="14"/>
          <w:szCs w:val="14"/>
        </w:rPr>
        <w:t xml:space="preserve"> Kamerstukken 2016/17</w:t>
      </w:r>
      <w:r w:rsidR="00C4133F">
        <w:rPr>
          <w:sz w:val="14"/>
          <w:szCs w:val="14"/>
        </w:rPr>
        <w:t>,</w:t>
      </w:r>
      <w:r w:rsidRPr="002E239A">
        <w:rPr>
          <w:sz w:val="14"/>
          <w:szCs w:val="14"/>
        </w:rPr>
        <w:t xml:space="preserve"> 31 293, nr. 346</w:t>
      </w:r>
      <w:r w:rsidR="00C4133F">
        <w:rPr>
          <w:sz w:val="14"/>
          <w:szCs w:val="14"/>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14:paraId="56101AAC" w14:textId="77777777" w:rsidTr="006D2D53">
      <w:trPr>
        <w:trHeight w:hRule="exact" w:val="400"/>
      </w:trPr>
      <w:tc>
        <w:tcPr>
          <w:tcW w:w="7518" w:type="dxa"/>
          <w:shd w:val="clear" w:color="auto" w:fill="auto"/>
        </w:tcPr>
        <w:p w14:paraId="51D79230" w14:textId="77777777" w:rsidR="00527BD4" w:rsidRPr="00275984" w:rsidRDefault="00527BD4" w:rsidP="00BF4427">
          <w:pPr>
            <w:pStyle w:val="Huisstijl-Rubricering"/>
          </w:pPr>
        </w:p>
      </w:tc>
    </w:tr>
  </w:tbl>
  <w:p w14:paraId="42DC0D2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14:paraId="2DA1D13B" w14:textId="77777777" w:rsidTr="003B528D">
      <w:tc>
        <w:tcPr>
          <w:tcW w:w="2160" w:type="dxa"/>
          <w:shd w:val="clear" w:color="auto" w:fill="auto"/>
        </w:tcPr>
        <w:p w14:paraId="0EF174C0" w14:textId="77777777" w:rsidR="00FF7D29" w:rsidRPr="002F71BB" w:rsidRDefault="00FF7D29" w:rsidP="006C2093">
          <w:pPr>
            <w:pStyle w:val="Colofonkop"/>
            <w:framePr w:hSpace="0" w:wrap="auto" w:vAnchor="margin" w:hAnchor="text" w:xAlign="left" w:yAlign="inline"/>
          </w:pPr>
        </w:p>
        <w:p w14:paraId="6018AC96" w14:textId="77777777"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C12790">
            <w:rPr>
              <w:sz w:val="13"/>
              <w:szCs w:val="13"/>
            </w:rPr>
            <w:t>1146343</w:t>
          </w:r>
          <w:r>
            <w:rPr>
              <w:sz w:val="13"/>
              <w:szCs w:val="13"/>
            </w:rPr>
            <w:fldChar w:fldCharType="end"/>
          </w:r>
        </w:p>
      </w:tc>
    </w:tr>
    <w:tr w:rsidR="00E35CF4" w:rsidRPr="005819CE" w14:paraId="6467D74C" w14:textId="77777777" w:rsidTr="002F71BB">
      <w:trPr>
        <w:trHeight w:val="259"/>
      </w:trPr>
      <w:tc>
        <w:tcPr>
          <w:tcW w:w="2160" w:type="dxa"/>
          <w:shd w:val="clear" w:color="auto" w:fill="auto"/>
        </w:tcPr>
        <w:p w14:paraId="33E49D00" w14:textId="77777777" w:rsidR="00E35CF4" w:rsidRPr="002F71BB" w:rsidRDefault="00E35CF4" w:rsidP="0049501A">
          <w:pPr>
            <w:spacing w:line="180" w:lineRule="exact"/>
            <w:rPr>
              <w:i/>
              <w:sz w:val="13"/>
              <w:szCs w:val="13"/>
            </w:rPr>
          </w:pPr>
        </w:p>
      </w:tc>
    </w:tr>
  </w:tbl>
  <w:p w14:paraId="7EBB77B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14:paraId="69DB3755" w14:textId="77777777" w:rsidTr="001377D4">
      <w:trPr>
        <w:trHeight w:val="2636"/>
      </w:trPr>
      <w:tc>
        <w:tcPr>
          <w:tcW w:w="737" w:type="dxa"/>
          <w:shd w:val="clear" w:color="auto" w:fill="auto"/>
        </w:tcPr>
        <w:p w14:paraId="5446C18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97A4C27" w14:textId="77777777" w:rsidR="00CC7C50" w:rsidRDefault="00CC7C50" w:rsidP="00CC7C50">
          <w:pPr>
            <w:framePr w:w="6339" w:h="2750" w:hRule="exact" w:hSpace="181" w:wrap="around" w:vAnchor="page" w:hAnchor="page" w:x="5586" w:y="1"/>
          </w:pPr>
          <w:r>
            <w:rPr>
              <w:noProof/>
            </w:rPr>
            <w:drawing>
              <wp:inline distT="0" distB="0" distL="0" distR="0" wp14:anchorId="5DB6ECE5" wp14:editId="4DAB060D">
                <wp:extent cx="2447925" cy="1657350"/>
                <wp:effectExtent l="0" t="0" r="9525" b="0"/>
                <wp:docPr id="371" name="Afbeelding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14:paraId="23C8494A" w14:textId="77777777" w:rsidR="00CC7C50" w:rsidRPr="00543A0D" w:rsidRDefault="00CC7C50" w:rsidP="00CC7C50">
          <w:pPr>
            <w:framePr w:w="6339" w:h="2750" w:hRule="exact" w:hSpace="181" w:wrap="around" w:vAnchor="page" w:hAnchor="page" w:x="5586" w:y="1"/>
            <w:spacing w:after="200" w:line="276" w:lineRule="auto"/>
            <w:rPr>
              <w:rFonts w:ascii="Calibri" w:hAnsi="Calibri"/>
              <w:sz w:val="22"/>
              <w:szCs w:val="22"/>
              <w:lang w:eastAsia="en-US"/>
            </w:rPr>
          </w:pPr>
        </w:p>
        <w:p w14:paraId="55B05C8C" w14:textId="77777777" w:rsidR="00704845" w:rsidRDefault="00704845" w:rsidP="0047126E">
          <w:pPr>
            <w:framePr w:w="6339" w:h="2750" w:hRule="exact" w:hSpace="181" w:wrap="around" w:vAnchor="page" w:hAnchor="page" w:x="5586" w:y="1"/>
            <w:spacing w:line="240" w:lineRule="auto"/>
          </w:pPr>
        </w:p>
      </w:tc>
    </w:tr>
  </w:tbl>
  <w:p w14:paraId="19E694D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RPr="00A96E26" w14:paraId="4D472DC0" w14:textId="77777777" w:rsidTr="0008539E">
      <w:trPr>
        <w:trHeight w:hRule="exact" w:val="572"/>
      </w:trPr>
      <w:tc>
        <w:tcPr>
          <w:tcW w:w="7520" w:type="dxa"/>
          <w:shd w:val="clear" w:color="auto" w:fill="auto"/>
        </w:tcPr>
        <w:p w14:paraId="3DE9CC16" w14:textId="77777777" w:rsidR="00527BD4" w:rsidRPr="0095116C" w:rsidRDefault="00CC7C50" w:rsidP="00CC7C50">
          <w:pPr>
            <w:pStyle w:val="Huisstijl-Adres"/>
            <w:spacing w:after="0"/>
            <w:rPr>
              <w:noProof w:val="0"/>
              <w:lang w:val="de-DE"/>
            </w:rPr>
          </w:pPr>
          <w:r w:rsidRPr="0095116C">
            <w:rPr>
              <w:noProof w:val="0"/>
              <w:lang w:val="de-DE"/>
            </w:rPr>
            <w:t>&gt;</w:t>
          </w:r>
          <w:proofErr w:type="spellStart"/>
          <w:r w:rsidRPr="0095116C">
            <w:rPr>
              <w:noProof w:val="0"/>
              <w:lang w:val="de-DE"/>
            </w:rPr>
            <w:t>Retouradres</w:t>
          </w:r>
          <w:proofErr w:type="spellEnd"/>
          <w:r w:rsidRPr="0095116C">
            <w:rPr>
              <w:noProof w:val="0"/>
              <w:lang w:val="de-DE"/>
            </w:rPr>
            <w:t xml:space="preserve"> Postbus 16375 2500 BJ Den Haag </w:t>
          </w:r>
        </w:p>
      </w:tc>
    </w:tr>
    <w:tr w:rsidR="00527BD4" w:rsidRPr="00A96E26" w14:paraId="7395A369" w14:textId="77777777" w:rsidTr="00E776C6">
      <w:trPr>
        <w:cantSplit/>
        <w:trHeight w:hRule="exact" w:val="238"/>
      </w:trPr>
      <w:tc>
        <w:tcPr>
          <w:tcW w:w="7520" w:type="dxa"/>
          <w:shd w:val="clear" w:color="auto" w:fill="auto"/>
        </w:tcPr>
        <w:p w14:paraId="3EB2FCB6" w14:textId="77777777" w:rsidR="00093ABC" w:rsidRPr="0095116C" w:rsidRDefault="00093ABC" w:rsidP="00963440">
          <w:pPr>
            <w:rPr>
              <w:lang w:val="de-DE"/>
            </w:rPr>
          </w:pPr>
        </w:p>
      </w:tc>
    </w:tr>
    <w:tr w:rsidR="00A604D3" w:rsidRPr="00A96E26" w14:paraId="0FBC49B4" w14:textId="77777777" w:rsidTr="00E776C6">
      <w:trPr>
        <w:cantSplit/>
        <w:trHeight w:hRule="exact" w:val="1520"/>
      </w:trPr>
      <w:tc>
        <w:tcPr>
          <w:tcW w:w="7520" w:type="dxa"/>
          <w:shd w:val="clear" w:color="auto" w:fill="auto"/>
        </w:tcPr>
        <w:p w14:paraId="4EAAF66B" w14:textId="77777777" w:rsidR="00A604D3" w:rsidRPr="0095116C" w:rsidRDefault="00A604D3" w:rsidP="00963440">
          <w:pPr>
            <w:rPr>
              <w:lang w:val="de-DE"/>
            </w:rPr>
          </w:pPr>
        </w:p>
      </w:tc>
    </w:tr>
    <w:tr w:rsidR="00527BD4" w:rsidRPr="00A96E26" w14:paraId="33355CA7" w14:textId="77777777" w:rsidTr="00E776C6">
      <w:trPr>
        <w:trHeight w:hRule="exact" w:val="1077"/>
      </w:trPr>
      <w:tc>
        <w:tcPr>
          <w:tcW w:w="7520" w:type="dxa"/>
          <w:shd w:val="clear" w:color="auto" w:fill="auto"/>
        </w:tcPr>
        <w:p w14:paraId="45644845" w14:textId="77777777" w:rsidR="00892BA5" w:rsidRPr="0095116C" w:rsidRDefault="00892BA5" w:rsidP="00892BA5">
          <w:pPr>
            <w:tabs>
              <w:tab w:val="left" w:pos="740"/>
            </w:tabs>
            <w:autoSpaceDE w:val="0"/>
            <w:autoSpaceDN w:val="0"/>
            <w:adjustRightInd w:val="0"/>
            <w:rPr>
              <w:rFonts w:cs="Verdana"/>
              <w:szCs w:val="18"/>
              <w:lang w:val="de-DE"/>
            </w:rPr>
          </w:pPr>
        </w:p>
      </w:tc>
    </w:tr>
  </w:tbl>
  <w:p w14:paraId="2130477D" w14:textId="77777777" w:rsidR="006F273B" w:rsidRPr="0095116C" w:rsidRDefault="006F273B" w:rsidP="00BC4AE3">
    <w:pPr>
      <w:pStyle w:val="Koptekst"/>
      <w:rPr>
        <w:lang w:val="de-DE"/>
      </w:rPr>
    </w:pPr>
  </w:p>
  <w:p w14:paraId="54335190" w14:textId="77777777" w:rsidR="00153BD0" w:rsidRPr="0095116C" w:rsidRDefault="00153BD0" w:rsidP="00BC4AE3">
    <w:pPr>
      <w:pStyle w:val="Koptekst"/>
      <w:rPr>
        <w:lang w:val="de-DE"/>
      </w:rPr>
    </w:pPr>
  </w:p>
  <w:p w14:paraId="4FCCE245" w14:textId="77777777" w:rsidR="0044605E" w:rsidRPr="0095116C" w:rsidRDefault="0044605E" w:rsidP="00BC4AE3">
    <w:pPr>
      <w:pStyle w:val="Koptekst"/>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59574B4"/>
    <w:multiLevelType w:val="multilevel"/>
    <w:tmpl w:val="CBFE5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6" w:nlCheck="1" w:checkStyle="1"/>
  <w:activeWritingStyle w:appName="MSWord" w:lang="en-US" w:vendorID="64" w:dllVersion="6" w:nlCheck="1" w:checkStyle="1"/>
  <w:activeWritingStyle w:appName="MSWord" w:lang="nl-NL"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D47FBB5559C642A0A7EDDFAB36BDBAFC&quot;/&gt;&lt;Field id=&quot;UserGroup.1&quot; value=&quot;Primair Onderwijs&quot;/&gt;&lt;Field id=&quot;UserGroup.2&quot; value=&quot;PO&quot;/&gt;&lt;Field id=&quot;UserGroup.3&quot; value=&quot;&quot;/&gt;&lt;Field id=&quot;UserGroup.815F2AA4BDBE427BB9EA923102C2FB70&quot; value=&quot;Primair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Fons Dingelstad&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Primary Education&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9025DE5668C44E57B7B4051D27E6B8A4&quot;/&gt;&lt;Field id=&quot;Author.1&quot; value=&quot;Soetenga&quot;/&gt;&lt;Field id=&quot;Author.2&quot; value=&quot;F.&quot;/&gt;&lt;Field id=&quot;Author.3&quot; value=&quot;&quot;/&gt;&lt;Field id=&quot;Author.4&quot; value=&quot;Freek&quot;/&gt;&lt;Field id=&quot;Author.5&quot; value=&quot;f.soetenga@minocw.nl&quot;/&gt;&lt;Field id=&quot;Author.6&quot; value=&quot;&quot;/&gt;&lt;Field id=&quot;Author.7&quot; value=&quot;&quot;/&gt;&lt;Field id=&quot;Author.8&quot; value=&quot;&quot;/&gt;&lt;Field id=&quot;Author.9&quot; value=&quot;o209soe&quot; mappedto=&quot;AUTHOR_ID&quot;/&gt;&lt;Field id=&quot;Author.10&quot; value=&quot;True&quot;/&gt;&lt;Field id=&quot;Author.11&quot; value=&quot;0&quot;/&gt;&lt;Field id=&quot;Author.12&quot; value=&quot;&quot;/&gt;&lt;Field id=&quot;Author.13&quot; value=&quot;HOFT&quot;/&gt;&lt;Field id=&quot;Author.14&quot; value=&quot;Soetenga&quot;/&gt;&lt;Field id=&quot;Author.E72E562AD10E44CF8B0BB85626A7CED6&quot; value=&quot;&quot;/&gt;&lt;Field id=&quot;Author.2A7545B21CF14EEBBD8CE2FB110ECA76&quot; value=&quot;+31 6 46 84 91 63&quot;/&gt;&lt;Field id=&quot;Author.07A356D7877849EBA5C9C7CF16E58D5F&quot; value=&quot;&quot;/&gt;&lt;Field id=&quot;Author.316524BDEDA04B27B02489813A15B3D2&quot; value=&quot;&quot;/&gt;&lt;Field id=&quot;Author.764D5833F93D470E8E750B1DAEBD2873&quot; value=&quot;160303&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PO&quot;/&gt;&lt;Field id=&quot;Author.A08FD3E3B58F4E81842FC68F44A9B386&quot; value=&quot;OCW&quot;/&gt;&lt;Field id=&quot;Author.8DC78BAD95DF4C7792B2965626F7CBF4&quot; value=&quot;1&quot;/&gt;&lt;Field id=&quot;Typist.0&quot; value=&quot;9025DE5668C44E57B7B4051D27E6B8A4&quot;/&gt;&lt;Field id=&quot;Typist.1&quot; value=&quot;Soetenga&quot;/&gt;&lt;Field id=&quot;Typist.2&quot; value=&quot;F.&quot;/&gt;&lt;Field id=&quot;Typist.3&quot; value=&quot;&quot;/&gt;&lt;Field id=&quot;Typist.4&quot; value=&quot;Freek&quot;/&gt;&lt;Field id=&quot;Typist.5&quot; value=&quot;f.soetenga@minocw.nl&quot;/&gt;&lt;Field id=&quot;Typist.6&quot; value=&quot;&quot;/&gt;&lt;Field id=&quot;Typist.7&quot; value=&quot;&quot;/&gt;&lt;Field id=&quot;Typist.8&quot; value=&quot;&quot;/&gt;&lt;Field id=&quot;Typist.9&quot; value=&quot;o209soe&quot;/&gt;&lt;Field id=&quot;Typist.10&quot; value=&quot;True&quot;/&gt;&lt;Field id=&quot;Typist.11&quot; value=&quot;0&quot;/&gt;&lt;Field id=&quot;Typist.12&quot; value=&quot;&quot;/&gt;&lt;Field id=&quot;Typist.13&quot; value=&quot;HOFT&quot;/&gt;&lt;Field id=&quot;Typist.14&quot; value=&quot;Soetenga&quot;/&gt;&lt;Field id=&quot;Typist.E72E562AD10E44CF8B0BB85626A7CED6&quot; value=&quot;&quot;/&gt;&lt;Field id=&quot;Typist.2A7545B21CF14EEBBD8CE2FB110ECA76&quot; value=&quot;+31 6 46 84 91 63&quot;/&gt;&lt;Field id=&quot;Typist.07A356D7877849EBA5C9C7CF16E58D5F&quot; value=&quot;&quot;/&gt;&lt;Field id=&quot;Typist.316524BDEDA04B27B02489813A15B3D2&quot; value=&quot;&quot;/&gt;&lt;Field id=&quot;Typist.764D5833F93D470E8E750B1DAEBD2873&quot; value=&quot;160303&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PO&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4DF7135E698B480597E6C26A1E874ACE&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1E9CCF9E10E84B0A9B1885119876CFF5&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CC7C50"/>
    <w:rsid w:val="00003185"/>
    <w:rsid w:val="00006C55"/>
    <w:rsid w:val="00013862"/>
    <w:rsid w:val="00014599"/>
    <w:rsid w:val="00016012"/>
    <w:rsid w:val="00020189"/>
    <w:rsid w:val="00020EE4"/>
    <w:rsid w:val="00020FCB"/>
    <w:rsid w:val="000217E8"/>
    <w:rsid w:val="00023E9A"/>
    <w:rsid w:val="00025A42"/>
    <w:rsid w:val="00031EAD"/>
    <w:rsid w:val="00033CDD"/>
    <w:rsid w:val="00034A84"/>
    <w:rsid w:val="00034D28"/>
    <w:rsid w:val="00035E67"/>
    <w:rsid w:val="000366F3"/>
    <w:rsid w:val="000407BB"/>
    <w:rsid w:val="0005447D"/>
    <w:rsid w:val="000546DE"/>
    <w:rsid w:val="00056572"/>
    <w:rsid w:val="0006024D"/>
    <w:rsid w:val="00062055"/>
    <w:rsid w:val="00071F28"/>
    <w:rsid w:val="00074079"/>
    <w:rsid w:val="000765B6"/>
    <w:rsid w:val="0008289C"/>
    <w:rsid w:val="0008539E"/>
    <w:rsid w:val="00090528"/>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0DF3"/>
    <w:rsid w:val="001B2BBA"/>
    <w:rsid w:val="001B35FA"/>
    <w:rsid w:val="001C006F"/>
    <w:rsid w:val="001C1091"/>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278E9"/>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4EEB"/>
    <w:rsid w:val="002A06CE"/>
    <w:rsid w:val="002A37B5"/>
    <w:rsid w:val="002A6722"/>
    <w:rsid w:val="002B153C"/>
    <w:rsid w:val="002B52FC"/>
    <w:rsid w:val="002C26D0"/>
    <w:rsid w:val="002C2830"/>
    <w:rsid w:val="002C3CE0"/>
    <w:rsid w:val="002C40AF"/>
    <w:rsid w:val="002C7662"/>
    <w:rsid w:val="002D001A"/>
    <w:rsid w:val="002D28E2"/>
    <w:rsid w:val="002D317B"/>
    <w:rsid w:val="002D3587"/>
    <w:rsid w:val="002D3F4E"/>
    <w:rsid w:val="002D502D"/>
    <w:rsid w:val="002D6C72"/>
    <w:rsid w:val="002E0F69"/>
    <w:rsid w:val="002E1572"/>
    <w:rsid w:val="002E2142"/>
    <w:rsid w:val="002E239A"/>
    <w:rsid w:val="002E2DA3"/>
    <w:rsid w:val="002E4CF2"/>
    <w:rsid w:val="002E6FC0"/>
    <w:rsid w:val="002F258D"/>
    <w:rsid w:val="002F2BEB"/>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4C38"/>
    <w:rsid w:val="00385F30"/>
    <w:rsid w:val="00387600"/>
    <w:rsid w:val="00393696"/>
    <w:rsid w:val="00393963"/>
    <w:rsid w:val="00395575"/>
    <w:rsid w:val="00395672"/>
    <w:rsid w:val="003A06C8"/>
    <w:rsid w:val="003A0D7C"/>
    <w:rsid w:val="003B0155"/>
    <w:rsid w:val="003B4551"/>
    <w:rsid w:val="003B528D"/>
    <w:rsid w:val="003B7EE7"/>
    <w:rsid w:val="003C0E02"/>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664"/>
    <w:rsid w:val="00441AC2"/>
    <w:rsid w:val="0044249B"/>
    <w:rsid w:val="0044605E"/>
    <w:rsid w:val="0045023C"/>
    <w:rsid w:val="00451A5B"/>
    <w:rsid w:val="00452BCD"/>
    <w:rsid w:val="00452CEA"/>
    <w:rsid w:val="00463A63"/>
    <w:rsid w:val="00465B52"/>
    <w:rsid w:val="0046708E"/>
    <w:rsid w:val="00467372"/>
    <w:rsid w:val="00467BD7"/>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466C"/>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6658D"/>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116C"/>
    <w:rsid w:val="009528B2"/>
    <w:rsid w:val="00953BAD"/>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56DE"/>
    <w:rsid w:val="00A0678A"/>
    <w:rsid w:val="00A11B1C"/>
    <w:rsid w:val="00A1289E"/>
    <w:rsid w:val="00A128AD"/>
    <w:rsid w:val="00A20730"/>
    <w:rsid w:val="00A21E76"/>
    <w:rsid w:val="00A23BC8"/>
    <w:rsid w:val="00A2531F"/>
    <w:rsid w:val="00A30E68"/>
    <w:rsid w:val="00A31933"/>
    <w:rsid w:val="00A34AA0"/>
    <w:rsid w:val="00A41FE2"/>
    <w:rsid w:val="00A46FEF"/>
    <w:rsid w:val="00A47948"/>
    <w:rsid w:val="00A50CF6"/>
    <w:rsid w:val="00A554E5"/>
    <w:rsid w:val="00A56850"/>
    <w:rsid w:val="00A56946"/>
    <w:rsid w:val="00A604D3"/>
    <w:rsid w:val="00A6170E"/>
    <w:rsid w:val="00A63B8C"/>
    <w:rsid w:val="00A65AFC"/>
    <w:rsid w:val="00A67AC7"/>
    <w:rsid w:val="00A715F8"/>
    <w:rsid w:val="00A741BA"/>
    <w:rsid w:val="00A773CC"/>
    <w:rsid w:val="00A77F6F"/>
    <w:rsid w:val="00A831FD"/>
    <w:rsid w:val="00A83352"/>
    <w:rsid w:val="00A850A2"/>
    <w:rsid w:val="00A91FA3"/>
    <w:rsid w:val="00A927D3"/>
    <w:rsid w:val="00A9429A"/>
    <w:rsid w:val="00A96E26"/>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92D"/>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61B0"/>
    <w:rsid w:val="00BB6541"/>
    <w:rsid w:val="00BC0D9E"/>
    <w:rsid w:val="00BC3B53"/>
    <w:rsid w:val="00BC3B96"/>
    <w:rsid w:val="00BC4AE3"/>
    <w:rsid w:val="00BC5B28"/>
    <w:rsid w:val="00BC7264"/>
    <w:rsid w:val="00BD33B8"/>
    <w:rsid w:val="00BE17D4"/>
    <w:rsid w:val="00BE3F88"/>
    <w:rsid w:val="00BE4756"/>
    <w:rsid w:val="00BE5ED9"/>
    <w:rsid w:val="00BE7B41"/>
    <w:rsid w:val="00BF13C8"/>
    <w:rsid w:val="00BF4427"/>
    <w:rsid w:val="00BF46B6"/>
    <w:rsid w:val="00BF5675"/>
    <w:rsid w:val="00C12790"/>
    <w:rsid w:val="00C15A91"/>
    <w:rsid w:val="00C206F1"/>
    <w:rsid w:val="00C2159D"/>
    <w:rsid w:val="00C217E1"/>
    <w:rsid w:val="00C219B1"/>
    <w:rsid w:val="00C231E2"/>
    <w:rsid w:val="00C2703D"/>
    <w:rsid w:val="00C352B6"/>
    <w:rsid w:val="00C4015B"/>
    <w:rsid w:val="00C4044E"/>
    <w:rsid w:val="00C40C60"/>
    <w:rsid w:val="00C4133F"/>
    <w:rsid w:val="00C44487"/>
    <w:rsid w:val="00C47F04"/>
    <w:rsid w:val="00C50E87"/>
    <w:rsid w:val="00C5258E"/>
    <w:rsid w:val="00C53BD7"/>
    <w:rsid w:val="00C55923"/>
    <w:rsid w:val="00C619A7"/>
    <w:rsid w:val="00C64E34"/>
    <w:rsid w:val="00C6545E"/>
    <w:rsid w:val="00C7097A"/>
    <w:rsid w:val="00C736E8"/>
    <w:rsid w:val="00C73D5F"/>
    <w:rsid w:val="00C937B6"/>
    <w:rsid w:val="00C965EF"/>
    <w:rsid w:val="00C9679D"/>
    <w:rsid w:val="00C97C80"/>
    <w:rsid w:val="00CA1D00"/>
    <w:rsid w:val="00CA47D3"/>
    <w:rsid w:val="00CA6533"/>
    <w:rsid w:val="00CA6A25"/>
    <w:rsid w:val="00CA6A3F"/>
    <w:rsid w:val="00CA7C99"/>
    <w:rsid w:val="00CC15DE"/>
    <w:rsid w:val="00CC6290"/>
    <w:rsid w:val="00CC7C5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56272"/>
    <w:rsid w:val="00D604B3"/>
    <w:rsid w:val="00D60BA4"/>
    <w:rsid w:val="00D62419"/>
    <w:rsid w:val="00D62AD8"/>
    <w:rsid w:val="00D65336"/>
    <w:rsid w:val="00D66074"/>
    <w:rsid w:val="00D75B3F"/>
    <w:rsid w:val="00D77870"/>
    <w:rsid w:val="00D80977"/>
    <w:rsid w:val="00D80CCE"/>
    <w:rsid w:val="00D849AF"/>
    <w:rsid w:val="00D86EEA"/>
    <w:rsid w:val="00D87D03"/>
    <w:rsid w:val="00D90D73"/>
    <w:rsid w:val="00D93170"/>
    <w:rsid w:val="00D95C88"/>
    <w:rsid w:val="00D97B2E"/>
    <w:rsid w:val="00DA1BA1"/>
    <w:rsid w:val="00DA241E"/>
    <w:rsid w:val="00DA51B5"/>
    <w:rsid w:val="00DB36FE"/>
    <w:rsid w:val="00DB38E3"/>
    <w:rsid w:val="00DB533A"/>
    <w:rsid w:val="00DB6307"/>
    <w:rsid w:val="00DC18F3"/>
    <w:rsid w:val="00DC2443"/>
    <w:rsid w:val="00DD01E1"/>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19BB"/>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B92"/>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555A"/>
    <w:rsid w:val="00FF7D29"/>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B0DEA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CC7C50"/>
    <w:pPr>
      <w:tabs>
        <w:tab w:val="left" w:pos="227"/>
        <w:tab w:val="left" w:pos="454"/>
        <w:tab w:val="left" w:pos="680"/>
      </w:tabs>
      <w:autoSpaceDE w:val="0"/>
      <w:autoSpaceDN w:val="0"/>
      <w:adjustRightInd w:val="0"/>
    </w:pPr>
    <w:rPr>
      <w:szCs w:val="18"/>
    </w:rPr>
  </w:style>
  <w:style w:type="paragraph" w:styleId="Tekstzonderopmaak">
    <w:name w:val="Plain Text"/>
    <w:basedOn w:val="Standaard"/>
    <w:link w:val="TekstzonderopmaakTeken"/>
    <w:uiPriority w:val="99"/>
    <w:unhideWhenUsed/>
    <w:rsid w:val="002278E9"/>
    <w:pPr>
      <w:spacing w:line="240" w:lineRule="auto"/>
    </w:pPr>
    <w:rPr>
      <w:rFonts w:eastAsiaTheme="minorHAnsi" w:cstheme="minorBidi"/>
      <w:sz w:val="20"/>
      <w:szCs w:val="20"/>
      <w:lang w:eastAsia="en-US"/>
    </w:rPr>
  </w:style>
  <w:style w:type="character" w:customStyle="1" w:styleId="TekstzonderopmaakTeken">
    <w:name w:val="Tekst zonder opmaak Teken"/>
    <w:basedOn w:val="Standaardalinea-lettertype"/>
    <w:link w:val="Tekstzonderopmaak"/>
    <w:uiPriority w:val="99"/>
    <w:rsid w:val="002278E9"/>
    <w:rPr>
      <w:rFonts w:ascii="Verdana" w:eastAsiaTheme="minorHAnsi" w:hAnsi="Verdana" w:cstheme="minorBidi"/>
      <w:lang w:eastAsia="en-US"/>
    </w:rPr>
  </w:style>
  <w:style w:type="paragraph" w:customStyle="1" w:styleId="Default">
    <w:name w:val="Default"/>
    <w:rsid w:val="00D56272"/>
    <w:pPr>
      <w:autoSpaceDE w:val="0"/>
      <w:autoSpaceDN w:val="0"/>
      <w:adjustRightInd w:val="0"/>
    </w:pPr>
    <w:rPr>
      <w:rFonts w:ascii="Arial" w:hAnsi="Arial" w:cs="Arial"/>
      <w:color w:val="000000"/>
      <w:sz w:val="24"/>
      <w:szCs w:val="24"/>
    </w:rPr>
  </w:style>
  <w:style w:type="paragraph" w:styleId="Voetnoottekst">
    <w:name w:val="footnote text"/>
    <w:basedOn w:val="Standaard"/>
    <w:link w:val="VoetnoottekstTeken"/>
    <w:rsid w:val="002E239A"/>
    <w:pPr>
      <w:spacing w:line="240" w:lineRule="auto"/>
    </w:pPr>
    <w:rPr>
      <w:sz w:val="20"/>
      <w:szCs w:val="20"/>
    </w:rPr>
  </w:style>
  <w:style w:type="character" w:customStyle="1" w:styleId="VoetnoottekstTeken">
    <w:name w:val="Voetnoottekst Teken"/>
    <w:basedOn w:val="Standaardalinea-lettertype"/>
    <w:link w:val="Voetnoottekst"/>
    <w:rsid w:val="002E239A"/>
    <w:rPr>
      <w:rFonts w:ascii="Verdana" w:hAnsi="Verdana"/>
    </w:rPr>
  </w:style>
  <w:style w:type="character" w:styleId="Voetnootmarkering">
    <w:name w:val="footnote reference"/>
    <w:basedOn w:val="Standaardalinea-lettertype"/>
    <w:rsid w:val="002E2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9276">
      <w:bodyDiv w:val="1"/>
      <w:marLeft w:val="0"/>
      <w:marRight w:val="0"/>
      <w:marTop w:val="0"/>
      <w:marBottom w:val="0"/>
      <w:divBdr>
        <w:top w:val="none" w:sz="0" w:space="0" w:color="auto"/>
        <w:left w:val="none" w:sz="0" w:space="0" w:color="auto"/>
        <w:bottom w:val="none" w:sz="0" w:space="0" w:color="auto"/>
        <w:right w:val="none" w:sz="0" w:space="0" w:color="auto"/>
      </w:divBdr>
    </w:div>
    <w:div w:id="937328057">
      <w:bodyDiv w:val="1"/>
      <w:marLeft w:val="0"/>
      <w:marRight w:val="0"/>
      <w:marTop w:val="0"/>
      <w:marBottom w:val="0"/>
      <w:divBdr>
        <w:top w:val="none" w:sz="0" w:space="0" w:color="auto"/>
        <w:left w:val="none" w:sz="0" w:space="0" w:color="auto"/>
        <w:bottom w:val="none" w:sz="0" w:space="0" w:color="auto"/>
        <w:right w:val="none" w:sz="0" w:space="0" w:color="auto"/>
      </w:divBdr>
    </w:div>
    <w:div w:id="13405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FAEA0051BC44296419A2CFCEB1BE3" ma:contentTypeVersion="0" ma:contentTypeDescription="Een nieuw document maken." ma:contentTypeScope="" ma:versionID="1a64e1918f071e7651a28b313ad9436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7F62EC-547E-413C-84BE-25B4B62D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9AD5CC-8874-434E-9DC7-88A15912C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38A7-1E31-4F41-802A-C1E05502D61A}">
  <ds:schemaRefs>
    <ds:schemaRef ds:uri="http://schemas.microsoft.com/sharepoint/v3/contenttype/forms"/>
  </ds:schemaRefs>
</ds:datastoreItem>
</file>

<file path=customXml/itemProps4.xml><?xml version="1.0" encoding="utf-8"?>
<ds:datastoreItem xmlns:ds="http://schemas.openxmlformats.org/officeDocument/2006/customXml" ds:itemID="{F008257A-199E-D24E-82CB-45CD3861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2270</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Reuselaars, Esther</dc:creator>
  <cp:lastModifiedBy>H. Philippens</cp:lastModifiedBy>
  <cp:revision>2</cp:revision>
  <cp:lastPrinted>2017-02-07T10:48:00Z</cp:lastPrinted>
  <dcterms:created xsi:type="dcterms:W3CDTF">2017-02-12T19:50:00Z</dcterms:created>
  <dcterms:modified xsi:type="dcterms:W3CDTF">2017-02-12T19:50:00Z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1146343</vt:lpwstr>
  </property>
  <property fmtid="{D5CDD505-2E9C-101B-9397-08002B2CF9AE}" pid="3" name="ContentTypeId">
    <vt:lpwstr>0x010100FB7FAEA0051BC44296419A2CFCEB1BE3</vt:lpwstr>
  </property>
</Properties>
</file>